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Bright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amanda monk    </w:t>
      </w:r>
      <w:r>
        <w:t xml:space="preserve">   bartlett high    </w:t>
      </w:r>
      <w:r>
        <w:t xml:space="preserve">   brenda shank-kravitz    </w:t>
      </w:r>
      <w:r>
        <w:t xml:space="preserve">   charlie donahue    </w:t>
      </w:r>
      <w:r>
        <w:t xml:space="preserve">   decca    </w:t>
      </w:r>
      <w:r>
        <w:t xml:space="preserve">   eleanor    </w:t>
      </w:r>
      <w:r>
        <w:t xml:space="preserve">   finch    </w:t>
      </w:r>
      <w:r>
        <w:t xml:space="preserve">   josh raymond    </w:t>
      </w:r>
      <w:r>
        <w:t xml:space="preserve">   kate    </w:t>
      </w:r>
      <w:r>
        <w:t xml:space="preserve">   markey    </w:t>
      </w:r>
      <w:r>
        <w:t xml:space="preserve">   mr embry    </w:t>
      </w:r>
      <w:r>
        <w:t xml:space="preserve">   roamer    </w:t>
      </w:r>
      <w:r>
        <w:t xml:space="preserve">   ryan cross    </w:t>
      </w:r>
      <w:r>
        <w:t xml:space="preserve">   theodore    </w:t>
      </w:r>
      <w:r>
        <w:t xml:space="preserve">   ultraviolet remarkey-able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Bright Places</dc:title>
  <dcterms:created xsi:type="dcterms:W3CDTF">2021-10-11T00:59:39Z</dcterms:created>
  <dcterms:modified xsi:type="dcterms:W3CDTF">2021-10-11T00:59:39Z</dcterms:modified>
</cp:coreProperties>
</file>