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Good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DONUTS    </w:t>
      </w:r>
      <w:r>
        <w:t xml:space="preserve">   LIBRARY    </w:t>
      </w:r>
      <w:r>
        <w:t xml:space="preserve">   COMICCON    </w:t>
      </w:r>
      <w:r>
        <w:t xml:space="preserve">   FIREWORKS    </w:t>
      </w:r>
      <w:r>
        <w:t xml:space="preserve">   TEXTING    </w:t>
      </w:r>
      <w:r>
        <w:t xml:space="preserve">   DISNEY    </w:t>
      </w:r>
      <w:r>
        <w:t xml:space="preserve">   SELFIES    </w:t>
      </w:r>
      <w:r>
        <w:t xml:space="preserve">   GAMEOFTHRONES    </w:t>
      </w:r>
      <w:r>
        <w:t xml:space="preserve">   BIRTHDAYS    </w:t>
      </w:r>
      <w:r>
        <w:t xml:space="preserve">   SLIPPERS    </w:t>
      </w:r>
      <w:r>
        <w:t xml:space="preserve">   FLOWERS    </w:t>
      </w:r>
      <w:r>
        <w:t xml:space="preserve">   KISS    </w:t>
      </w:r>
      <w:r>
        <w:t xml:space="preserve">   BOARDGAMES    </w:t>
      </w:r>
      <w:r>
        <w:t xml:space="preserve">   LEGENDS    </w:t>
      </w:r>
      <w:r>
        <w:t xml:space="preserve">   WILDCATS    </w:t>
      </w:r>
      <w:r>
        <w:t xml:space="preserve">   BASEBALL    </w:t>
      </w:r>
      <w:r>
        <w:t xml:space="preserve">   BOOKS    </w:t>
      </w:r>
      <w:r>
        <w:t xml:space="preserve">   DOUBLEDOGS    </w:t>
      </w:r>
      <w:r>
        <w:t xml:space="preserve">   LOCKBOX    </w:t>
      </w:r>
      <w:r>
        <w:t xml:space="preserve">   CARSONS    </w:t>
      </w:r>
      <w:r>
        <w:t xml:space="preserve">   COFFEE    </w:t>
      </w:r>
      <w:r>
        <w:t xml:space="preserve">   MUSIC    </w:t>
      </w:r>
      <w:r>
        <w:t xml:space="preserve">   AVENGERS    </w:t>
      </w:r>
      <w:r>
        <w:t xml:space="preserve">   GRAETERS    </w:t>
      </w:r>
      <w:r>
        <w:t xml:space="preserve">   MARC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Good Things</dc:title>
  <dcterms:created xsi:type="dcterms:W3CDTF">2021-10-11T01:00:10Z</dcterms:created>
  <dcterms:modified xsi:type="dcterms:W3CDTF">2021-10-11T01:00:10Z</dcterms:modified>
</cp:coreProperties>
</file>