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the Light We Can Not See Pages 268-357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Von Rumpel hears "The keeper of the stone will live ____________." (page 290)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name of the boy that now sleeps in Frederick's bunk? (page 277)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did Werner claim he was? (page 286)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Papa's letter he writes that he has been sent to a ______________ factory. (page 289)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Marie-Laure's father said "Everyone is looking out for __________. (page 280)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Marie-Laure touches Madame's face she thinks the house in on ________. (page 298)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battery did Werner find? (page 307)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Marie-Laure knows Madame Manec is cutting through __________ by the sound the knife makes. (page 285)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policeman eating when he came to Etienne's house? (page 280)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Etienne whispers "___________ is dead." (page 299)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Marie-Laure concludes that people just ______________. (page 274)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Von Rumple finds Marie-Laure's wooden _____________ of the city. (page 308)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Light We Can Not See Pages 268-357</dc:title>
  <dcterms:created xsi:type="dcterms:W3CDTF">2021-10-11T00:59:16Z</dcterms:created>
  <dcterms:modified xsi:type="dcterms:W3CDTF">2021-10-11T00:59:16Z</dcterms:modified>
</cp:coreProperties>
</file>