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the Light We Cannot 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Darkness    </w:t>
      </w:r>
      <w:r>
        <w:t xml:space="preserve">   Alone    </w:t>
      </w:r>
      <w:r>
        <w:t xml:space="preserve">   Stone    </w:t>
      </w:r>
      <w:r>
        <w:t xml:space="preserve">   Cold    </w:t>
      </w:r>
      <w:r>
        <w:t xml:space="preserve">   Fog    </w:t>
      </w:r>
      <w:r>
        <w:t xml:space="preserve">   Rain    </w:t>
      </w:r>
      <w:r>
        <w:t xml:space="preserve">   Walking Alone    </w:t>
      </w:r>
      <w:r>
        <w:t xml:space="preserve">   Love    </w:t>
      </w:r>
      <w:r>
        <w:t xml:space="preserve">   Unafraid    </w:t>
      </w:r>
      <w:r>
        <w:t xml:space="preserve">   Footsteps    </w:t>
      </w:r>
      <w:r>
        <w:t xml:space="preserve">   Strong    </w:t>
      </w:r>
      <w:r>
        <w:t xml:space="preserve">   Brave    </w:t>
      </w:r>
      <w:r>
        <w:t xml:space="preserve">   Blind    </w:t>
      </w:r>
      <w:r>
        <w:t xml:space="preserve">   Secret Message    </w:t>
      </w:r>
      <w:r>
        <w:t xml:space="preserve">   Bakery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Light We Cannot See</dc:title>
  <dcterms:created xsi:type="dcterms:W3CDTF">2021-10-11T00:59:28Z</dcterms:created>
  <dcterms:modified xsi:type="dcterms:W3CDTF">2021-10-11T00:59:28Z</dcterms:modified>
</cp:coreProperties>
</file>