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Light We Cannot 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has Werner and Volkheimer been trapped under the Hotel of Bees?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Marie hiding while the German soldier searches the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in Marie and Papa's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Von Rumple's attention focused on inside of Marie and Papa's 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abled men forced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Volkheimer order Werner to retrieve after killing the Ukrainian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Marie leave her hiding spot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numbers were on the piece of paper that came from the loaf?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Marie bring back with her to her hiding spot besides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does Werner think he has left before his transmitter battery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caused the death of the 6 German soldiers?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Light We Cannot See</dc:title>
  <dcterms:created xsi:type="dcterms:W3CDTF">2021-10-11T00:59:56Z</dcterms:created>
  <dcterms:modified xsi:type="dcterms:W3CDTF">2021-10-11T00:59:56Z</dcterms:modified>
</cp:coreProperties>
</file>