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the Light We Cannot see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hot, parching, burning;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and inexperienced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German dirigible airship of the early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unified group organized to lead a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wildly excited, frantic, distracted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matches with occurring at irregular intervals or only in a few places; scattered or isolated.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spread throughout (something); pervade.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in spirit or interest; listless; indifferent.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sent on a special mission to represent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turn under and sew the edge of (a piece of cloth or clothing).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enthusiastic or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word for word; exactly as written or spoken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blame;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provision of assistance or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an idea or feeling expressed; put into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exemption from a rule or usual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be defeated or destroyed; unassailable.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matches , simultaneous action, development, or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quiet, modest,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speak in a pompous, overbearing way</w:t>
            </w:r>
          </w:p>
        </w:tc>
      </w:tr>
    </w:tbl>
    <w:p>
      <w:pPr>
        <w:pStyle w:val="WordBankMedium"/>
      </w:pPr>
      <w:r>
        <w:t xml:space="preserve">   synchrony    </w:t>
      </w:r>
      <w:r>
        <w:t xml:space="preserve">   sporadic    </w:t>
      </w:r>
      <w:r>
        <w:t xml:space="preserve">   impregnable    </w:t>
      </w:r>
      <w:r>
        <w:t xml:space="preserve">   dispensation    </w:t>
      </w:r>
      <w:r>
        <w:t xml:space="preserve">   Ravenous    </w:t>
      </w:r>
      <w:r>
        <w:t xml:space="preserve">   permeating    </w:t>
      </w:r>
      <w:r>
        <w:t xml:space="preserve">   hemmed    </w:t>
      </w:r>
      <w:r>
        <w:t xml:space="preserve">   zeppelins    </w:t>
      </w:r>
      <w:r>
        <w:t xml:space="preserve">   ministrations    </w:t>
      </w:r>
      <w:r>
        <w:t xml:space="preserve">   articulated    </w:t>
      </w:r>
      <w:r>
        <w:t xml:space="preserve">   languid    </w:t>
      </w:r>
      <w:r>
        <w:t xml:space="preserve">   chide    </w:t>
      </w:r>
      <w:r>
        <w:t xml:space="preserve">   pontificate    </w:t>
      </w:r>
      <w:r>
        <w:t xml:space="preserve">   demure    </w:t>
      </w:r>
      <w:r>
        <w:t xml:space="preserve">   ardent    </w:t>
      </w:r>
      <w:r>
        <w:t xml:space="preserve">   cadre    </w:t>
      </w:r>
      <w:r>
        <w:t xml:space="preserve">   verbatim    </w:t>
      </w:r>
      <w:r>
        <w:t xml:space="preserve">   torrid    </w:t>
      </w:r>
      <w:r>
        <w:t xml:space="preserve">   frenetic    </w:t>
      </w:r>
      <w:r>
        <w:t xml:space="preserve">   callow    </w:t>
      </w:r>
      <w:r>
        <w:t xml:space="preserve">   emissary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Light We Cannot see Vocab</dc:title>
  <dcterms:created xsi:type="dcterms:W3CDTF">2021-10-11T00:59:58Z</dcterms:created>
  <dcterms:modified xsi:type="dcterms:W3CDTF">2021-10-11T00:59:58Z</dcterms:modified>
</cp:coreProperties>
</file>