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"All the Light we Cannot See"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cut back nearly to the trunk, so as to produce a dense mass of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coal containing little of the volatile hydrocarbons and burning almost without flame; hard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or of the nature of rheumatism.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stimulate by or as if a galvanic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word for Circular headquarters.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of performing and preserving the skins of animals and of stuffing and mounting them in life-like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mineral, manganese carbonate, MnCO3, commonly containing some iron and some calcium, and usually rose-red in color;a minor ore of manganese; manganese spar.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expose to the action or effect of air or to cause to circulate through.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bakery that specializes in baking and selling bread.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class of organic compounds containing the group C,H,O, which yields acids when oxidized and alcohols when reduced.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Netted; covered with a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loud or powerful in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distinct vision obliquely, or all around, as well, or instead of, in a direct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or affected with goiter.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tired out; not yielding to fatigue; untiring.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utterance of good wishes.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pane like ornament composed of four lobes, divided by cusps, radiating from a common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portending evil or harm; foreboding; threatening; inauspicious.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legendary sea monster causing large whirl pools off the coast of Norway.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 the Light we Cannot See"</dc:title>
  <dcterms:created xsi:type="dcterms:W3CDTF">2021-10-10T23:51:05Z</dcterms:created>
  <dcterms:modified xsi:type="dcterms:W3CDTF">2021-10-10T23:51:05Z</dcterms:modified>
</cp:coreProperties>
</file>