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the Time in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garden    </w:t>
      </w:r>
      <w:r>
        <w:t xml:space="preserve">   ruby    </w:t>
      </w:r>
      <w:r>
        <w:t xml:space="preserve">   topaz    </w:t>
      </w:r>
      <w:r>
        <w:t xml:space="preserve">   necklace    </w:t>
      </w:r>
      <w:r>
        <w:t xml:space="preserve">   diamond    </w:t>
      </w:r>
      <w:r>
        <w:t xml:space="preserve">   Louisa Alcott    </w:t>
      </w:r>
      <w:r>
        <w:t xml:space="preserve">   treasure    </w:t>
      </w:r>
      <w:r>
        <w:t xml:space="preserve">   Harvard    </w:t>
      </w:r>
      <w:r>
        <w:t xml:space="preserve">   Sons of Liberty    </w:t>
      </w:r>
      <w:r>
        <w:t xml:space="preserve">   Boston Tea Party    </w:t>
      </w:r>
      <w:r>
        <w:t xml:space="preserve">   railroad    </w:t>
      </w:r>
      <w:r>
        <w:t xml:space="preserve">   underground    </w:t>
      </w:r>
      <w:r>
        <w:t xml:space="preserve">   Revolutionary War    </w:t>
      </w:r>
      <w:r>
        <w:t xml:space="preserve">   grenadier    </w:t>
      </w:r>
      <w:r>
        <w:t xml:space="preserve">   King George    </w:t>
      </w:r>
      <w:r>
        <w:t xml:space="preserve">   New York    </w:t>
      </w:r>
      <w:r>
        <w:t xml:space="preserve">   Connecticut    </w:t>
      </w:r>
      <w:r>
        <w:t xml:space="preserve">   minutemen    </w:t>
      </w:r>
      <w:r>
        <w:t xml:space="preserve">   Redcoats    </w:t>
      </w:r>
      <w:r>
        <w:t xml:space="preserve">   thyme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Time in the World </dc:title>
  <dcterms:created xsi:type="dcterms:W3CDTF">2021-10-11T00:59:12Z</dcterms:created>
  <dcterms:modified xsi:type="dcterms:W3CDTF">2021-10-11T00:59:12Z</dcterms:modified>
</cp:coreProperties>
</file>