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the World's a Stage</w:t>
      </w:r>
    </w:p>
    <w:p>
      <w:pPr>
        <w:pStyle w:val="Questions"/>
      </w:pPr>
      <w:r>
        <w:t xml:space="preserve">1. SDUNO RDIETRCO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NECSE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SET EEIDNRGS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NTOAIC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PDIURONTOC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CONIERTA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GHNTGLII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RTISPC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ACCRHESART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EORPS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MARAD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UMISC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ACORT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DPOECURR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SGEAT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GGLINTHI DRCERITO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OMCSEUT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TCDRIREO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OPSPR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RRPESIRICWTT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OUSND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IEMM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sound director    </w:t>
      </w:r>
      <w:r>
        <w:t xml:space="preserve">   scene    </w:t>
      </w:r>
      <w:r>
        <w:t xml:space="preserve">   set designer    </w:t>
      </w:r>
      <w:r>
        <w:t xml:space="preserve">   action    </w:t>
      </w:r>
      <w:r>
        <w:t xml:space="preserve">   production    </w:t>
      </w:r>
      <w:r>
        <w:t xml:space="preserve">   reaction    </w:t>
      </w:r>
      <w:r>
        <w:t xml:space="preserve">   lighting    </w:t>
      </w:r>
      <w:r>
        <w:t xml:space="preserve">   script    </w:t>
      </w:r>
      <w:r>
        <w:t xml:space="preserve">   characters    </w:t>
      </w:r>
      <w:r>
        <w:t xml:space="preserve">   prose    </w:t>
      </w:r>
      <w:r>
        <w:t xml:space="preserve">   drama    </w:t>
      </w:r>
      <w:r>
        <w:t xml:space="preserve">   music    </w:t>
      </w:r>
      <w:r>
        <w:t xml:space="preserve">   actor    </w:t>
      </w:r>
      <w:r>
        <w:t xml:space="preserve">   producer    </w:t>
      </w:r>
      <w:r>
        <w:t xml:space="preserve">   stage    </w:t>
      </w:r>
      <w:r>
        <w:t xml:space="preserve">   lighting director    </w:t>
      </w:r>
      <w:r>
        <w:t xml:space="preserve">   costume    </w:t>
      </w:r>
      <w:r>
        <w:t xml:space="preserve">   director    </w:t>
      </w:r>
      <w:r>
        <w:t xml:space="preserve">   props    </w:t>
      </w:r>
      <w:r>
        <w:t xml:space="preserve">   scriptwriter    </w:t>
      </w:r>
      <w:r>
        <w:t xml:space="preserve">   sound    </w:t>
      </w:r>
      <w:r>
        <w:t xml:space="preserve">   set    </w:t>
      </w:r>
      <w:r>
        <w:t xml:space="preserve">   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World's a Stage</dc:title>
  <dcterms:created xsi:type="dcterms:W3CDTF">2021-10-11T00:59:41Z</dcterms:created>
  <dcterms:modified xsi:type="dcterms:W3CDTF">2021-10-11T00:59:41Z</dcterms:modified>
</cp:coreProperties>
</file>