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the Zieglers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Abigail    </w:t>
      </w:r>
      <w:r>
        <w:t xml:space="preserve">   Angie    </w:t>
      </w:r>
      <w:r>
        <w:t xml:space="preserve">   Ava    </w:t>
      </w:r>
      <w:r>
        <w:t xml:space="preserve">   Bob    </w:t>
      </w:r>
      <w:r>
        <w:t xml:space="preserve">   Carl    </w:t>
      </w:r>
      <w:r>
        <w:t xml:space="preserve">   Casey    </w:t>
      </w:r>
      <w:r>
        <w:t xml:space="preserve">   Cathy    </w:t>
      </w:r>
      <w:r>
        <w:t xml:space="preserve">   Connie    </w:t>
      </w:r>
      <w:r>
        <w:t xml:space="preserve">   David    </w:t>
      </w:r>
      <w:r>
        <w:t xml:space="preserve">   Diana    </w:t>
      </w:r>
      <w:r>
        <w:t xml:space="preserve">   Eric    </w:t>
      </w:r>
      <w:r>
        <w:t xml:space="preserve">   Gerald    </w:t>
      </w:r>
      <w:r>
        <w:t xml:space="preserve">   Heather    </w:t>
      </w:r>
      <w:r>
        <w:t xml:space="preserve">   Jackie    </w:t>
      </w:r>
      <w:r>
        <w:t xml:space="preserve">   Jamie    </w:t>
      </w:r>
      <w:r>
        <w:t xml:space="preserve">   Janice    </w:t>
      </w:r>
      <w:r>
        <w:t xml:space="preserve">   Jason    </w:t>
      </w:r>
      <w:r>
        <w:t xml:space="preserve">   Jeff    </w:t>
      </w:r>
      <w:r>
        <w:t xml:space="preserve">   Joseph    </w:t>
      </w:r>
      <w:r>
        <w:t xml:space="preserve">   Joshua    </w:t>
      </w:r>
      <w:r>
        <w:t xml:space="preserve">   Kaia    </w:t>
      </w:r>
      <w:r>
        <w:t xml:space="preserve">   Katie    </w:t>
      </w:r>
      <w:r>
        <w:t xml:space="preserve">   Kelsey    </w:t>
      </w:r>
      <w:r>
        <w:t xml:space="preserve">   Kyle    </w:t>
      </w:r>
      <w:r>
        <w:t xml:space="preserve">   Laura    </w:t>
      </w:r>
      <w:r>
        <w:t xml:space="preserve">   Marilyn    </w:t>
      </w:r>
      <w:r>
        <w:t xml:space="preserve">   Mark    </w:t>
      </w:r>
      <w:r>
        <w:t xml:space="preserve">   Marty    </w:t>
      </w:r>
      <w:r>
        <w:t xml:space="preserve">   McKenzie    </w:t>
      </w:r>
      <w:r>
        <w:t xml:space="preserve">   Megan    </w:t>
      </w:r>
      <w:r>
        <w:t xml:space="preserve">   Melissa    </w:t>
      </w:r>
      <w:r>
        <w:t xml:space="preserve">   Michael    </w:t>
      </w:r>
      <w:r>
        <w:t xml:space="preserve">   Michelle    </w:t>
      </w:r>
      <w:r>
        <w:t xml:space="preserve">   Morgan    </w:t>
      </w:r>
      <w:r>
        <w:t xml:space="preserve">   Patrick    </w:t>
      </w:r>
      <w:r>
        <w:t xml:space="preserve">   Quinn    </w:t>
      </w:r>
      <w:r>
        <w:t xml:space="preserve">   Rose    </w:t>
      </w:r>
      <w:r>
        <w:t xml:space="preserve">   Ryan    </w:t>
      </w:r>
      <w:r>
        <w:t xml:space="preserve">   Sacha    </w:t>
      </w:r>
      <w:r>
        <w:t xml:space="preserve">   Samantha    </w:t>
      </w:r>
      <w:r>
        <w:t xml:space="preserve">   Tessa    </w:t>
      </w:r>
      <w:r>
        <w:t xml:space="preserve">   Tom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Zieglers</dc:title>
  <dcterms:created xsi:type="dcterms:W3CDTF">2021-10-11T00:59:56Z</dcterms:created>
  <dcterms:modified xsi:type="dcterms:W3CDTF">2021-10-11T00:59:56Z</dcterms:modified>
</cp:coreProperties>
</file>