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the places I want to go go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grand canyon    </w:t>
      </w:r>
      <w:r>
        <w:t xml:space="preserve">   lake tahoe    </w:t>
      </w:r>
      <w:r>
        <w:t xml:space="preserve">   greece    </w:t>
      </w:r>
      <w:r>
        <w:t xml:space="preserve">   turks and caicos    </w:t>
      </w:r>
      <w:r>
        <w:t xml:space="preserve">   italy    </w:t>
      </w:r>
      <w:r>
        <w:t xml:space="preserve">   brazil    </w:t>
      </w:r>
      <w:r>
        <w:t xml:space="preserve">   aruba    </w:t>
      </w:r>
      <w:r>
        <w:t xml:space="preserve">   egypt    </w:t>
      </w:r>
      <w:r>
        <w:t xml:space="preserve">   bahamas    </w:t>
      </w:r>
      <w:r>
        <w:t xml:space="preserve">   bora bora    </w:t>
      </w:r>
      <w:r>
        <w:t xml:space="preserve">   cayman islands    </w:t>
      </w:r>
      <w:r>
        <w:t xml:space="preserve">   hawaii    </w:t>
      </w:r>
      <w:r>
        <w:t xml:space="preserve">   alaska    </w:t>
      </w:r>
      <w:r>
        <w:t xml:space="preserve">   jamaica    </w:t>
      </w:r>
      <w:r>
        <w:t xml:space="preserve">   maui    </w:t>
      </w:r>
      <w:r>
        <w:t xml:space="preserve">   st martin    </w:t>
      </w:r>
      <w:r>
        <w:t xml:space="preserve">   tahiti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places I want to go go go!</dc:title>
  <dcterms:created xsi:type="dcterms:W3CDTF">2021-10-11T01:00:13Z</dcterms:created>
  <dcterms:modified xsi:type="dcterms:W3CDTF">2021-10-11T01:00:13Z</dcterms:modified>
</cp:coreProperties>
</file>