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the pronouns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Themselves    </w:t>
      </w:r>
      <w:r>
        <w:t xml:space="preserve">   Yourselves    </w:t>
      </w:r>
      <w:r>
        <w:t xml:space="preserve">   Ourselves    </w:t>
      </w:r>
      <w:r>
        <w:t xml:space="preserve">   Itself    </w:t>
      </w:r>
      <w:r>
        <w:t xml:space="preserve">   Herself    </w:t>
      </w:r>
      <w:r>
        <w:t xml:space="preserve">   Himself    </w:t>
      </w:r>
      <w:r>
        <w:t xml:space="preserve">   Yourself    </w:t>
      </w:r>
      <w:r>
        <w:t xml:space="preserve">   Myself    </w:t>
      </w:r>
      <w:r>
        <w:t xml:space="preserve">   Theirs    </w:t>
      </w:r>
      <w:r>
        <w:t xml:space="preserve">   Ours    </w:t>
      </w:r>
      <w:r>
        <w:t xml:space="preserve">   Hers    </w:t>
      </w:r>
      <w:r>
        <w:t xml:space="preserve">   Yours    </w:t>
      </w:r>
      <w:r>
        <w:t xml:space="preserve">   Mine    </w:t>
      </w:r>
      <w:r>
        <w:t xml:space="preserve">   Their    </w:t>
      </w:r>
      <w:r>
        <w:t xml:space="preserve">   Your    </w:t>
      </w:r>
      <w:r>
        <w:t xml:space="preserve">   Our    </w:t>
      </w:r>
      <w:r>
        <w:t xml:space="preserve">   Its    </w:t>
      </w:r>
      <w:r>
        <w:t xml:space="preserve">   Her    </w:t>
      </w:r>
      <w:r>
        <w:t xml:space="preserve">   Him    </w:t>
      </w:r>
      <w:r>
        <w:t xml:space="preserve">   Me    </w:t>
      </w:r>
      <w:r>
        <w:t xml:space="preserve">   They    </w:t>
      </w:r>
      <w:r>
        <w:t xml:space="preserve">   we    </w:t>
      </w:r>
      <w:r>
        <w:t xml:space="preserve">   It    </w:t>
      </w:r>
      <w:r>
        <w:t xml:space="preserve">   She    </w:t>
      </w:r>
      <w:r>
        <w:t xml:space="preserve">   He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the pronouns</dc:title>
  <dcterms:created xsi:type="dcterms:W3CDTF">2021-10-11T00:59:49Z</dcterms:created>
  <dcterms:modified xsi:type="dcterms:W3CDTF">2021-10-11T00:59:49Z</dcterms:modified>
</cp:coreProperties>
</file>