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the things vaping does to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slowly dying    </w:t>
      </w:r>
      <w:r>
        <w:t xml:space="preserve">   agony    </w:t>
      </w:r>
      <w:r>
        <w:t xml:space="preserve">   pain    </w:t>
      </w:r>
      <w:r>
        <w:t xml:space="preserve">   hurt    </w:t>
      </w:r>
      <w:r>
        <w:t xml:space="preserve">   no future    </w:t>
      </w:r>
      <w:r>
        <w:t xml:space="preserve">   harmful    </w:t>
      </w:r>
      <w:r>
        <w:t xml:space="preserve">   don't do    </w:t>
      </w:r>
      <w:r>
        <w:t xml:space="preserve">   bad    </w:t>
      </w:r>
      <w:r>
        <w:t xml:space="preserve">   death    </w:t>
      </w:r>
      <w:r>
        <w:t xml:space="preserve">   dangerous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things vaping does to the body</dc:title>
  <dcterms:created xsi:type="dcterms:W3CDTF">2021-10-11T00:59:33Z</dcterms:created>
  <dcterms:modified xsi:type="dcterms:W3CDTF">2021-10-11T00:59:33Z</dcterms:modified>
</cp:coreProperties>
</file>