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ways the world can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contrary to or forbidden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or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union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uncontrollable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emission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disease caused by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tubes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respiratory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flit or hover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pitched piercing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eat or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ways the world can end</dc:title>
  <dcterms:created xsi:type="dcterms:W3CDTF">2021-10-11T00:59:35Z</dcterms:created>
  <dcterms:modified xsi:type="dcterms:W3CDTF">2021-10-11T00:59:35Z</dcterms:modified>
</cp:coreProperties>
</file>