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words that I know yet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expliquer (to...)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temps qu'il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année scolaire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chanter (to...)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Passe-temps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à côté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Mercredi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élève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tableau (de classe)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apprendre (to...)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temps qui passe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découvrir (to...)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présenter (to...)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de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coller (to...)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comprendre (to...)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quotidien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demander (to...)</w:t>
            </w:r>
          </w:p>
        </w:tc>
      </w:tr>
    </w:tbl>
    <w:p>
      <w:pPr>
        <w:pStyle w:val="WordBankMedium"/>
      </w:pPr>
      <w:r>
        <w:t xml:space="preserve">   Landscape    </w:t>
      </w:r>
      <w:r>
        <w:t xml:space="preserve">   Wednesday    </w:t>
      </w:r>
      <w:r>
        <w:t xml:space="preserve">   daily    </w:t>
      </w:r>
      <w:r>
        <w:t xml:space="preserve">   near    </w:t>
      </w:r>
      <w:r>
        <w:t xml:space="preserve">   hobby    </w:t>
      </w:r>
      <w:r>
        <w:t xml:space="preserve">   introduce    </w:t>
      </w:r>
      <w:r>
        <w:t xml:space="preserve">   school year    </w:t>
      </w:r>
      <w:r>
        <w:t xml:space="preserve">   lastname    </w:t>
      </w:r>
      <w:r>
        <w:t xml:space="preserve">   ask    </w:t>
      </w:r>
      <w:r>
        <w:t xml:space="preserve">   copybook    </w:t>
      </w:r>
      <w:r>
        <w:t xml:space="preserve">   morning    </w:t>
      </w:r>
      <w:r>
        <w:t xml:space="preserve">   weather    </w:t>
      </w:r>
      <w:r>
        <w:t xml:space="preserve">   time    </w:t>
      </w:r>
      <w:r>
        <w:t xml:space="preserve">   pupil    </w:t>
      </w:r>
      <w:r>
        <w:t xml:space="preserve">   date    </w:t>
      </w:r>
      <w:r>
        <w:t xml:space="preserve">   stick    </w:t>
      </w:r>
      <w:r>
        <w:t xml:space="preserve">   board    </w:t>
      </w:r>
      <w:r>
        <w:t xml:space="preserve">    discover    </w:t>
      </w:r>
      <w:r>
        <w:t xml:space="preserve">   city    </w:t>
      </w:r>
      <w:r>
        <w:t xml:space="preserve">   country    </w:t>
      </w:r>
      <w:r>
        <w:t xml:space="preserve">   explain    </w:t>
      </w:r>
      <w:r>
        <w:t xml:space="preserve">   politeness    </w:t>
      </w:r>
      <w:r>
        <w:t xml:space="preserve">   sing    </w:t>
      </w:r>
      <w:r>
        <w:t xml:space="preserve">   understand    </w:t>
      </w:r>
      <w:r>
        <w:t xml:space="preserve">   songs    </w:t>
      </w:r>
      <w:r>
        <w:t xml:space="preserve">   learn    </w:t>
      </w:r>
      <w:r>
        <w:t xml:space="preserve">  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words that I know yet !</dc:title>
  <dcterms:created xsi:type="dcterms:W3CDTF">2021-10-11T00:59:36Z</dcterms:created>
  <dcterms:modified xsi:type="dcterms:W3CDTF">2021-10-11T00:59:36Z</dcterms:modified>
</cp:coreProperties>
</file>