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these are subjects that we learn about but the letters are scrambled up!</w:t>
      </w:r>
    </w:p>
    <w:p>
      <w:pPr>
        <w:pStyle w:val="Questions"/>
      </w:pPr>
      <w:r>
        <w:t xml:space="preserve">1. CEISNCE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THROSIY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NOLIGIRE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GIENLHS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SIUCM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CFNHRE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ANISPHS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these are subjects that we learn about but the letters are scrambled up!</dc:title>
  <dcterms:created xsi:type="dcterms:W3CDTF">2021-10-11T00:59:05Z</dcterms:created>
  <dcterms:modified xsi:type="dcterms:W3CDTF">2021-10-11T00:59:05Z</dcterms:modified>
</cp:coreProperties>
</file>