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things BOSTON!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back bay    </w:t>
      </w:r>
      <w:r>
        <w:t xml:space="preserve">   beacon hill    </w:t>
      </w:r>
      <w:r>
        <w:t xml:space="preserve">   bruins    </w:t>
      </w:r>
      <w:r>
        <w:t xml:space="preserve">   celtics    </w:t>
      </w:r>
      <w:r>
        <w:t xml:space="preserve">   dot ave    </w:t>
      </w:r>
      <w:r>
        <w:t xml:space="preserve">   duck tour    </w:t>
      </w:r>
      <w:r>
        <w:t xml:space="preserve">   fenway    </w:t>
      </w:r>
      <w:r>
        <w:t xml:space="preserve">   frappe    </w:t>
      </w:r>
      <w:r>
        <w:t xml:space="preserve">   harbor    </w:t>
      </w:r>
      <w:r>
        <w:t xml:space="preserve">   harvard    </w:t>
      </w:r>
      <w:r>
        <w:t xml:space="preserve">   mass ave    </w:t>
      </w:r>
      <w:r>
        <w:t xml:space="preserve">   MBTA    </w:t>
      </w:r>
      <w:r>
        <w:t xml:space="preserve">   noreaster    </w:t>
      </w:r>
      <w:r>
        <w:t xml:space="preserve">   redsox    </w:t>
      </w:r>
      <w:r>
        <w:t xml:space="preserve">   revere beach    </w:t>
      </w:r>
      <w:r>
        <w:t xml:space="preserve">   southie    </w:t>
      </w:r>
      <w:r>
        <w:t xml:space="preserve">   SoWa    </w:t>
      </w:r>
      <w:r>
        <w:t xml:space="preserve">   swan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BOSTON!</dc:title>
  <dcterms:created xsi:type="dcterms:W3CDTF">2021-10-11T00:58:51Z</dcterms:created>
  <dcterms:modified xsi:type="dcterms:W3CDTF">2021-10-11T00:58:51Z</dcterms:modified>
</cp:coreProperties>
</file>