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things British</w:t>
      </w:r>
    </w:p>
    <w:p>
      <w:pPr>
        <w:pStyle w:val="Questions"/>
      </w:pPr>
      <w:r>
        <w:t xml:space="preserve">1. SIHF NAD IHSCP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NEOLM SEERSRTBH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SLTA DNA NEIVRGA CSSPRI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RAMMTEI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DTAO IN TEH HLOE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OTNRENFOA TEA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NSLIHEG TASEFRBKA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KEDBA NABSE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NICNAOORTO EICKCHN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CRUYL ERFIS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British</dc:title>
  <dcterms:created xsi:type="dcterms:W3CDTF">2021-10-11T01:00:18Z</dcterms:created>
  <dcterms:modified xsi:type="dcterms:W3CDTF">2021-10-11T01:00:18Z</dcterms:modified>
</cp:coreProperties>
</file>