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All things Christmas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star    </w:t>
      </w:r>
      <w:r>
        <w:t xml:space="preserve">   turkey    </w:t>
      </w:r>
      <w:r>
        <w:t xml:space="preserve">   baubles    </w:t>
      </w:r>
      <w:r>
        <w:t xml:space="preserve">   candy    </w:t>
      </w:r>
      <w:r>
        <w:t xml:space="preserve">   carols    </w:t>
      </w:r>
      <w:r>
        <w:t xml:space="preserve">   iceskating    </w:t>
      </w:r>
      <w:r>
        <w:t xml:space="preserve">   bells    </w:t>
      </w:r>
      <w:r>
        <w:t xml:space="preserve">   jingle    </w:t>
      </w:r>
      <w:r>
        <w:t xml:space="preserve">   mistletoe    </w:t>
      </w:r>
      <w:r>
        <w:t xml:space="preserve">   noel    </w:t>
      </w:r>
      <w:r>
        <w:t xml:space="preserve">   pigsinblankets    </w:t>
      </w:r>
      <w:r>
        <w:t xml:space="preserve">   reindeer    </w:t>
      </w:r>
      <w:r>
        <w:t xml:space="preserve">   rudolph    </w:t>
      </w:r>
      <w:r>
        <w:t xml:space="preserve">   santa    </w:t>
      </w:r>
      <w:r>
        <w:t xml:space="preserve">   sleigh    </w:t>
      </w:r>
      <w:r>
        <w:t xml:space="preserve">   snowflakes    </w:t>
      </w:r>
      <w:r>
        <w:t xml:space="preserve">   tinsel    </w:t>
      </w:r>
      <w:r>
        <w:t xml:space="preserve">   winter    </w:t>
      </w:r>
      <w:r>
        <w:t xml:space="preserve">   presents    </w:t>
      </w:r>
      <w:r>
        <w:t xml:space="preserve">   Decorations    </w:t>
      </w:r>
      <w:r>
        <w:t xml:space="preserve">   Holy    </w:t>
      </w:r>
      <w:r>
        <w:t xml:space="preserve">   Holly    </w:t>
      </w:r>
      <w:r>
        <w:t xml:space="preserve">   Wreath    </w:t>
      </w:r>
      <w:r>
        <w:t xml:space="preserve">   Christmas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 things Christmas</dc:title>
  <dcterms:created xsi:type="dcterms:W3CDTF">2021-10-11T01:00:40Z</dcterms:created>
  <dcterms:modified xsi:type="dcterms:W3CDTF">2021-10-11T01:00:40Z</dcterms:modified>
</cp:coreProperties>
</file>