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Detroit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Great Lakes    </w:t>
      </w:r>
      <w:r>
        <w:t xml:space="preserve">   Chrysler    </w:t>
      </w:r>
      <w:r>
        <w:t xml:space="preserve">   General Motors    </w:t>
      </w:r>
      <w:r>
        <w:t xml:space="preserve">   Ford    </w:t>
      </w:r>
      <w:r>
        <w:t xml:space="preserve">   Lansing    </w:t>
      </w:r>
      <w:r>
        <w:t xml:space="preserve">   Comerica Park    </w:t>
      </w:r>
      <w:r>
        <w:t xml:space="preserve">   Berry Gordy    </w:t>
      </w:r>
      <w:r>
        <w:t xml:space="preserve">   Motown    </w:t>
      </w:r>
      <w:r>
        <w:t xml:space="preserve">   red wings    </w:t>
      </w:r>
      <w:r>
        <w:t xml:space="preserve">   tigers    </w:t>
      </w:r>
      <w:r>
        <w:t xml:space="preserve">   lions    </w:t>
      </w:r>
      <w:r>
        <w:t xml:space="preserve">   little Cesar    </w:t>
      </w:r>
      <w:r>
        <w:t xml:space="preserve">   Dominoes    </w:t>
      </w:r>
      <w:r>
        <w:t xml:space="preserve">   Fago    </w:t>
      </w:r>
      <w:r>
        <w:t xml:space="preserve">   Detroit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Detroit</dc:title>
  <dcterms:created xsi:type="dcterms:W3CDTF">2021-10-11T01:00:09Z</dcterms:created>
  <dcterms:modified xsi:type="dcterms:W3CDTF">2021-10-11T01:00:09Z</dcterms:modified>
</cp:coreProperties>
</file>