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things Jewish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Cheesecake    </w:t>
      </w:r>
      <w:r>
        <w:t xml:space="preserve">   Succah    </w:t>
      </w:r>
      <w:r>
        <w:t xml:space="preserve">   Bracha    </w:t>
      </w:r>
      <w:r>
        <w:t xml:space="preserve">   Shabbat    </w:t>
      </w:r>
      <w:r>
        <w:t xml:space="preserve">   Yom Kippur    </w:t>
      </w:r>
      <w:r>
        <w:t xml:space="preserve">   Challah    </w:t>
      </w:r>
      <w:r>
        <w:t xml:space="preserve">   Ruth    </w:t>
      </w:r>
      <w:r>
        <w:t xml:space="preserve">   Sarah    </w:t>
      </w:r>
      <w:r>
        <w:t xml:space="preserve">   Abraham    </w:t>
      </w:r>
      <w:r>
        <w:t xml:space="preserve">   Shul    </w:t>
      </w:r>
      <w:r>
        <w:t xml:space="preserve">   menorah    </w:t>
      </w:r>
      <w:r>
        <w:t xml:space="preserve">   grapejuice    </w:t>
      </w:r>
      <w:r>
        <w:t xml:space="preserve">   Moses    </w:t>
      </w:r>
      <w:r>
        <w:t xml:space="preserve">   Shofar    </w:t>
      </w:r>
      <w:r>
        <w:t xml:space="preserve">   Matza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Jewish</dc:title>
  <dcterms:created xsi:type="dcterms:W3CDTF">2021-10-12T13:53:54Z</dcterms:created>
  <dcterms:modified xsi:type="dcterms:W3CDTF">2021-10-12T13:53:54Z</dcterms:modified>
</cp:coreProperties>
</file>