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Archbishops    </w:t>
      </w:r>
      <w:r>
        <w:t xml:space="preserve">   Bishop    </w:t>
      </w:r>
      <w:r>
        <w:t xml:space="preserve">   Black Death    </w:t>
      </w:r>
      <w:r>
        <w:t xml:space="preserve">   Church    </w:t>
      </w:r>
      <w:r>
        <w:t xml:space="preserve">   Domesday Book    </w:t>
      </w:r>
      <w:r>
        <w:t xml:space="preserve">   Excommunication    </w:t>
      </w:r>
      <w:r>
        <w:t xml:space="preserve">   Freeman    </w:t>
      </w:r>
      <w:r>
        <w:t xml:space="preserve">   Heaven    </w:t>
      </w:r>
      <w:r>
        <w:t xml:space="preserve">   Hell    </w:t>
      </w:r>
      <w:r>
        <w:t xml:space="preserve">   King    </w:t>
      </w:r>
      <w:r>
        <w:t xml:space="preserve">   Knight    </w:t>
      </w:r>
      <w:r>
        <w:t xml:space="preserve">   Lady    </w:t>
      </w:r>
      <w:r>
        <w:t xml:space="preserve">   Lord    </w:t>
      </w:r>
      <w:r>
        <w:t xml:space="preserve">   Monarchy    </w:t>
      </w:r>
      <w:r>
        <w:t xml:space="preserve">   Monks    </w:t>
      </w:r>
      <w:r>
        <w:t xml:space="preserve">   Nuns    </w:t>
      </w:r>
      <w:r>
        <w:t xml:space="preserve">   Peasants Revolt    </w:t>
      </w:r>
      <w:r>
        <w:t xml:space="preserve">   Pole Tax    </w:t>
      </w:r>
      <w:r>
        <w:t xml:space="preserve">   Poor    </w:t>
      </w:r>
      <w:r>
        <w:t xml:space="preserve">   Pope    </w:t>
      </w:r>
      <w:r>
        <w:t xml:space="preserve">   Saint    </w:t>
      </w:r>
      <w:r>
        <w:t xml:space="preserve">   Tithes    </w:t>
      </w:r>
      <w:r>
        <w:t xml:space="preserve">   Villein    </w:t>
      </w:r>
      <w:r>
        <w:t xml:space="preserve">   Wat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Medieval</dc:title>
  <dcterms:created xsi:type="dcterms:W3CDTF">2021-10-11T00:59:28Z</dcterms:created>
  <dcterms:modified xsi:type="dcterms:W3CDTF">2021-10-11T00:59:28Z</dcterms:modified>
</cp:coreProperties>
</file>