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Michael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body    </w:t>
      </w:r>
      <w:r>
        <w:t xml:space="preserve">   handsome    </w:t>
      </w:r>
      <w:r>
        <w:t xml:space="preserve">   boyfriend    </w:t>
      </w:r>
      <w:r>
        <w:t xml:space="preserve">   protective    </w:t>
      </w:r>
      <w:r>
        <w:t xml:space="preserve">   sensitive    </w:t>
      </w:r>
      <w:r>
        <w:t xml:space="preserve">   sexual    </w:t>
      </w:r>
      <w:r>
        <w:t xml:space="preserve">   romantic    </w:t>
      </w:r>
      <w:r>
        <w:t xml:space="preserve">   perfect    </w:t>
      </w:r>
      <w:r>
        <w:t xml:space="preserve">   happy    </w:t>
      </w:r>
      <w:r>
        <w:t xml:space="preserve">   fitfitfit    </w:t>
      </w:r>
      <w:r>
        <w:t xml:space="preserve">   loyal    </w:t>
      </w:r>
      <w:r>
        <w:t xml:space="preserve">   loving    </w:t>
      </w:r>
      <w:r>
        <w:t xml:space="preserve">   caring    </w:t>
      </w:r>
      <w:r>
        <w:t xml:space="preserve">   kindhearted    </w:t>
      </w:r>
      <w:r>
        <w:t xml:space="preserve">   personality    </w:t>
      </w:r>
      <w:r>
        <w:t xml:space="preserve">   arms    </w:t>
      </w:r>
      <w:r>
        <w:t xml:space="preserve">   smile    </w:t>
      </w:r>
      <w:r>
        <w:t xml:space="preserve">   foot long    </w:t>
      </w:r>
      <w:r>
        <w:t xml:space="preserve">   big booty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Michael</dc:title>
  <dcterms:created xsi:type="dcterms:W3CDTF">2021-10-11T00:59:59Z</dcterms:created>
  <dcterms:modified xsi:type="dcterms:W3CDTF">2021-10-11T00:59:59Z</dcterms:modified>
</cp:coreProperties>
</file>