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Paris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Sewers    </w:t>
      </w:r>
      <w:r>
        <w:t xml:space="preserve">   Fashion    </w:t>
      </w:r>
      <w:r>
        <w:t xml:space="preserve">   Beauty    </w:t>
      </w:r>
      <w:r>
        <w:t xml:space="preserve">   Romance    </w:t>
      </w:r>
      <w:r>
        <w:t xml:space="preserve">   Mona Lisa    </w:t>
      </w:r>
      <w:r>
        <w:t xml:space="preserve">   Da Vinci    </w:t>
      </w:r>
      <w:r>
        <w:t xml:space="preserve">   Art    </w:t>
      </w:r>
      <w:r>
        <w:t xml:space="preserve">   Bread    </w:t>
      </w:r>
      <w:r>
        <w:t xml:space="preserve">   Food    </w:t>
      </w:r>
      <w:r>
        <w:t xml:space="preserve">   cathedral    </w:t>
      </w:r>
      <w:r>
        <w:t xml:space="preserve">   Notre Dame    </w:t>
      </w:r>
      <w:r>
        <w:t xml:space="preserve">   The Louvre    </w:t>
      </w:r>
      <w:r>
        <w:t xml:space="preserve">   Eiffel Tower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Paris </dc:title>
  <dcterms:created xsi:type="dcterms:W3CDTF">2021-10-11T00:59:20Z</dcterms:created>
  <dcterms:modified xsi:type="dcterms:W3CDTF">2021-10-11T00:59:20Z</dcterms:modified>
</cp:coreProperties>
</file>