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September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Eleven    </w:t>
      </w:r>
      <w:r>
        <w:t xml:space="preserve">   Talk Like A Pirate    </w:t>
      </w:r>
      <w:r>
        <w:t xml:space="preserve">   Teddy Bear    </w:t>
      </w:r>
      <w:r>
        <w:t xml:space="preserve">   Cheese Pizza    </w:t>
      </w:r>
      <w:r>
        <w:t xml:space="preserve">   Autumn Equinox    </w:t>
      </w:r>
      <w:r>
        <w:t xml:space="preserve">   Constitution    </w:t>
      </w:r>
      <w:r>
        <w:t xml:space="preserve">   Grandparents    </w:t>
      </w:r>
      <w:r>
        <w:t xml:space="preserve">   Native American    </w:t>
      </w:r>
      <w:r>
        <w:t xml:space="preserve">   Labor    </w:t>
      </w:r>
      <w:r>
        <w:t xml:space="preserve">   Sapphire    </w:t>
      </w:r>
      <w:r>
        <w:t xml:space="preserve">   Aster    </w:t>
      </w:r>
      <w:r>
        <w:t xml:space="preserve">   Morning Glory    </w:t>
      </w:r>
      <w:r>
        <w:t xml:space="preserve">   Forget me not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September</dc:title>
  <dcterms:created xsi:type="dcterms:W3CDTF">2021-10-11T01:01:09Z</dcterms:created>
  <dcterms:modified xsi:type="dcterms:W3CDTF">2021-10-11T01:01:09Z</dcterms:modified>
</cp:coreProperties>
</file>