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warmup    </w:t>
      </w:r>
      <w:r>
        <w:t xml:space="preserve">   backstroke    </w:t>
      </w:r>
      <w:r>
        <w:t xml:space="preserve">   breaststroke    </w:t>
      </w:r>
      <w:r>
        <w:t xml:space="preserve">   butterfly    </w:t>
      </w:r>
      <w:r>
        <w:t xml:space="preserve">   broch    </w:t>
      </w:r>
      <w:r>
        <w:t xml:space="preserve">   referee    </w:t>
      </w:r>
      <w:r>
        <w:t xml:space="preserve">   membership    </w:t>
      </w:r>
      <w:r>
        <w:t xml:space="preserve">   glide    </w:t>
      </w:r>
      <w:r>
        <w:t xml:space="preserve">   push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cheer    </w:t>
      </w:r>
      <w:r>
        <w:t xml:space="preserve">   team    </w:t>
      </w:r>
      <w:r>
        <w:t xml:space="preserve">   towel    </w:t>
      </w:r>
      <w:r>
        <w:t xml:space="preserve">   hydrate    </w:t>
      </w:r>
      <w:r>
        <w:t xml:space="preserve">   pool    </w:t>
      </w:r>
      <w:r>
        <w:t xml:space="preserve">   block    </w:t>
      </w:r>
      <w:r>
        <w:t xml:space="preserve">   start    </w:t>
      </w:r>
      <w:r>
        <w:t xml:space="preserve">   official    </w:t>
      </w:r>
      <w:r>
        <w:t xml:space="preserve">   practice    </w:t>
      </w:r>
      <w:r>
        <w:t xml:space="preserve">   rules    </w:t>
      </w:r>
      <w:r>
        <w:t xml:space="preserve">   stopwatch    </w:t>
      </w:r>
      <w:r>
        <w:t xml:space="preserve">   race    </w:t>
      </w:r>
      <w:r>
        <w:t xml:space="preserve">   fast    </w:t>
      </w:r>
      <w:r>
        <w:t xml:space="preserve">   poolside    </w:t>
      </w:r>
      <w:r>
        <w:t xml:space="preserve">   sport    </w:t>
      </w:r>
      <w:r>
        <w:t xml:space="preserve">   recorder    </w:t>
      </w:r>
      <w:r>
        <w:t xml:space="preserve">   goggles    </w:t>
      </w:r>
      <w:r>
        <w:t xml:space="preserve">   lifeguard    </w:t>
      </w:r>
      <w:r>
        <w:t xml:space="preserve">   length    </w:t>
      </w:r>
      <w:r>
        <w:t xml:space="preserve">   width    </w:t>
      </w:r>
      <w:r>
        <w:t xml:space="preserve">   swimsuit    </w:t>
      </w:r>
      <w:r>
        <w:t xml:space="preserve">   kick    </w:t>
      </w:r>
      <w:r>
        <w:t xml:space="preserve">   medley    </w:t>
      </w:r>
      <w:r>
        <w:t xml:space="preserve">   float    </w:t>
      </w:r>
      <w:r>
        <w:t xml:space="preserve">   dive    </w:t>
      </w:r>
      <w:r>
        <w:t xml:space="preserve">   distance    </w:t>
      </w:r>
      <w:r>
        <w:t xml:space="preserve">   lane    </w:t>
      </w:r>
      <w:r>
        <w:t xml:space="preserve">   kitbag    </w:t>
      </w:r>
      <w:r>
        <w:t xml:space="preserve">   relay    </w:t>
      </w:r>
      <w:r>
        <w:t xml:space="preserve">   judge    </w:t>
      </w:r>
      <w:r>
        <w:t xml:space="preserve">   timekeeper    </w:t>
      </w:r>
      <w:r>
        <w:t xml:space="preserve">   trunks    </w:t>
      </w:r>
      <w:r>
        <w:t xml:space="preserve">   coach    </w:t>
      </w:r>
      <w:r>
        <w:t xml:space="preserve">   training    </w:t>
      </w:r>
      <w:r>
        <w:t xml:space="preserve">   squad    </w:t>
      </w:r>
      <w:r>
        <w:t xml:space="preserve">   medal    </w:t>
      </w:r>
      <w:r>
        <w:t xml:space="preserve">   gala    </w:t>
      </w:r>
      <w:r>
        <w:t xml:space="preserve">   programme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Swimming</dc:title>
  <dcterms:created xsi:type="dcterms:W3CDTF">2021-10-11T01:00:26Z</dcterms:created>
  <dcterms:modified xsi:type="dcterms:W3CDTF">2021-10-11T01:00:26Z</dcterms:modified>
</cp:coreProperties>
</file>