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Usagi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Mamoru    </w:t>
      </w:r>
      <w:r>
        <w:t xml:space="preserve">   Juuban    </w:t>
      </w:r>
      <w:r>
        <w:t xml:space="preserve">   Moon Tiara Action    </w:t>
      </w:r>
      <w:r>
        <w:t xml:space="preserve">   Moon Stick    </w:t>
      </w:r>
      <w:r>
        <w:t xml:space="preserve">   Silver Crystal    </w:t>
      </w:r>
      <w:r>
        <w:t xml:space="preserve">   Crystal Tokyo    </w:t>
      </w:r>
      <w:r>
        <w:t xml:space="preserve">   Chibiusa    </w:t>
      </w:r>
      <w:r>
        <w:t xml:space="preserve">   Odango    </w:t>
      </w:r>
      <w:r>
        <w:t xml:space="preserve">   Sailor Moon    </w:t>
      </w:r>
      <w:r>
        <w:t xml:space="preserve">   Usagi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Usagi </dc:title>
  <dcterms:created xsi:type="dcterms:W3CDTF">2021-10-11T01:00:31Z</dcterms:created>
  <dcterms:modified xsi:type="dcterms:W3CDTF">2021-10-11T01:00:31Z</dcterms:modified>
</cp:coreProperties>
</file>