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things cadets!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trust    </w:t>
      </w:r>
      <w:r>
        <w:t xml:space="preserve">   learning    </w:t>
      </w:r>
      <w:r>
        <w:t xml:space="preserve">   van    </w:t>
      </w:r>
      <w:r>
        <w:t xml:space="preserve">   first aid    </w:t>
      </w:r>
      <w:r>
        <w:t xml:space="preserve">   seniors    </w:t>
      </w:r>
      <w:r>
        <w:t xml:space="preserve">   juniors    </w:t>
      </w:r>
      <w:r>
        <w:t xml:space="preserve">   community    </w:t>
      </w:r>
      <w:r>
        <w:t xml:space="preserve">   volunteer    </w:t>
      </w:r>
      <w:r>
        <w:t xml:space="preserve">   wandsworth    </w:t>
      </w:r>
      <w:r>
        <w:t xml:space="preserve">   police    </w:t>
      </w:r>
      <w:r>
        <w:t xml:space="preserve">   cadets    </w:t>
      </w:r>
      <w:r>
        <w:t xml:space="preserve">   staff    </w:t>
      </w:r>
      <w:r>
        <w:t xml:space="preserve">   teamwork    </w:t>
      </w:r>
      <w:r>
        <w:t xml:space="preserve">   marching    </w:t>
      </w:r>
      <w:r>
        <w:t xml:space="preserve">   uniform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things cadets!</dc:title>
  <dcterms:created xsi:type="dcterms:W3CDTF">2021-10-11T01:00:20Z</dcterms:created>
  <dcterms:modified xsi:type="dcterms:W3CDTF">2021-10-11T01:00:20Z</dcterms:modified>
</cp:coreProperties>
</file>