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types of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radiant energy    </w:t>
      </w:r>
      <w:r>
        <w:t xml:space="preserve">   nuclear energy    </w:t>
      </w:r>
      <w:r>
        <w:t xml:space="preserve">   light energy    </w:t>
      </w:r>
      <w:r>
        <w:t xml:space="preserve">   sound energy    </w:t>
      </w:r>
      <w:r>
        <w:t xml:space="preserve">   electrical energy    </w:t>
      </w:r>
      <w:r>
        <w:t xml:space="preserve">   chemical energy    </w:t>
      </w:r>
      <w:r>
        <w:t xml:space="preserve">   thermal energy    </w:t>
      </w:r>
      <w:r>
        <w:t xml:space="preserve">   mechanical energy    </w:t>
      </w:r>
      <w:r>
        <w:t xml:space="preserve">   potenial energy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types of Energy </dc:title>
  <dcterms:created xsi:type="dcterms:W3CDTF">2021-10-11T00:59:30Z</dcterms:created>
  <dcterms:modified xsi:type="dcterms:W3CDTF">2021-10-11T00:59:30Z</dcterms:modified>
</cp:coreProperties>
</file>