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 is the _________ most popular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Allah is what type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allah do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allahs main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describing the single god/ruler beginning with 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Islamic equivalent of the bible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Islamic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allah in a muslim's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Muslim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Crossword</dc:title>
  <dcterms:created xsi:type="dcterms:W3CDTF">2021-10-11T01:00:32Z</dcterms:created>
  <dcterms:modified xsi:type="dcterms:W3CDTF">2021-10-11T01:00:32Z</dcterms:modified>
</cp:coreProperties>
</file>