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Allah's Message is Revealed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Who said "O Messenger of Allah, I will help you" and became the Prophet's Successor?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How old was Hazrat Ali when he became the Prophet's Successor?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Many of the Prophet's companions accepted the Message of Allah. Which companion and also a merchant also immediately accepted the Message of Allah?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Who sent Angel Jibril?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Who were the first family members to accept the Message of Allah?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Hazrat Muhammad heard a voice speak to him while inside which cave?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Who is the Messenger of Allah?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After how many years was the Prophet finally instructed by Allah to invite his relatives to the faith of Islam?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Whose voice did Hazrat Muhammad hear when given the first two revelations?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Makkans asked the Prophet to perform __________. Only then would they become Muslim and follow the Prophet.</w:t>
            </w:r>
          </w:p>
        </w:tc>
      </w:tr>
    </w:tbl>
    <w:p>
      <w:pPr>
        <w:pStyle w:val="WordBankLarge"/>
      </w:pPr>
      <w:r>
        <w:t xml:space="preserve">   Mount Hira    </w:t>
      </w:r>
      <w:r>
        <w:t xml:space="preserve">   Angel Jibril    </w:t>
      </w:r>
      <w:r>
        <w:t xml:space="preserve">   Allah    </w:t>
      </w:r>
      <w:r>
        <w:t xml:space="preserve">   Hazrat Ali and Hazrat Khadijah    </w:t>
      </w:r>
      <w:r>
        <w:t xml:space="preserve">   Hazrat Abu Bakr    </w:t>
      </w:r>
      <w:r>
        <w:t xml:space="preserve">   Prophet Muhammad    </w:t>
      </w:r>
      <w:r>
        <w:t xml:space="preserve">   Three years    </w:t>
      </w:r>
      <w:r>
        <w:t xml:space="preserve">   Hazrat Ali    </w:t>
      </w:r>
      <w:r>
        <w:t xml:space="preserve">   Thirteen years    </w:t>
      </w:r>
      <w:r>
        <w:t xml:space="preserve">   Miracles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Allah's Message is Revealed</dc:title>
  <dcterms:created xsi:type="dcterms:W3CDTF">2021-10-11T00:59:35Z</dcterms:created>
  <dcterms:modified xsi:type="dcterms:W3CDTF">2021-10-11T00:59:35Z</dcterms:modified>
</cp:coreProperties>
</file>