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Allahs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Ar-Rahman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All Knowing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Al-Malik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Al-Azeez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Glorious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Al-Khaaliq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All Mighty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Ar-Razzaq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Sustainer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Al-'Aleem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Most Generous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Al-Baseer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Most or Entirely Merciful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Al- Kareem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Provider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Al-Wadood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King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Al- Majeed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All-seeing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Al-Qayyoom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Creator, The Maker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Al-Waahid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Light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An-Nur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Most Loving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Allahs Names </dc:title>
  <dcterms:created xsi:type="dcterms:W3CDTF">2021-10-11T01:00:47Z</dcterms:created>
  <dcterms:modified xsi:type="dcterms:W3CDTF">2021-10-11T01:00:47Z</dcterms:modified>
</cp:coreProperties>
</file>