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Allan Pinkerton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Glasgow    </w:t>
      </w:r>
      <w:r>
        <w:t xml:space="preserve">   We never sleep    </w:t>
      </w:r>
      <w:r>
        <w:t xml:space="preserve">   Pinkerton    </w:t>
      </w:r>
      <w:r>
        <w:t xml:space="preserve">   Pinkerton Agency    </w:t>
      </w:r>
      <w:r>
        <w:t xml:space="preserve">   Theif    </w:t>
      </w:r>
      <w:r>
        <w:t xml:space="preserve">   Abolitionist    </w:t>
      </w:r>
      <w:r>
        <w:t xml:space="preserve">   Policeman    </w:t>
      </w:r>
      <w:r>
        <w:t xml:space="preserve">   Detective    </w:t>
      </w:r>
      <w:r>
        <w:t xml:space="preserve">   Kate Warne    </w:t>
      </w:r>
      <w:r>
        <w:t xml:space="preserve">   Detective Agency    </w:t>
      </w:r>
      <w:r>
        <w:t xml:space="preserve">   Private Eye    </w:t>
      </w:r>
      <w:r>
        <w:t xml:space="preserve">   Allan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Allan Pinkerton Word Search </dc:title>
  <dcterms:created xsi:type="dcterms:W3CDTF">2021-10-11T00:59:28Z</dcterms:created>
  <dcterms:modified xsi:type="dcterms:W3CDTF">2021-10-11T00:59:28Z</dcterms:modified>
</cp:coreProperties>
</file>