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Allegiant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is Tris's brother.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She is Tris's best friend.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is Four's mother.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is Caleb's faction.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leader responsible for founding the city.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group of loyal faction members trying to reestablish factions, led by Evelyn Johnson-Eaton.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failed experiment city that Tris lived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traitor of the bureau, sets off bomb taking David hostage.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Genetically healed humans after the war, Tris's identity.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This is Beatrice's nickname.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Four's father, was exiled from the city.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Four and Tris used to be in this faction.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His real name is Tobias Eaton.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genre of this book.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Tobias will help everyone ___ and turn the world into a better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author of the book.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Shot and killed in a Dauntless attack.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the ___ Tobias is still sad about the loss of Tris.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 is killed after a riot.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 decides to wipe his own memory after Tris.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Tris hides out in this faction with Four.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Four's former Dauntless instructor, found alive after believed to be deceased.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Tris releases memory serum on herself to save the city.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Christina is from this faction.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This is Tris's faction.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Allegiant Crossword Puzzle</dc:title>
  <dcterms:created xsi:type="dcterms:W3CDTF">2021-10-11T01:02:23Z</dcterms:created>
  <dcterms:modified xsi:type="dcterms:W3CDTF">2021-10-11T01:02:23Z</dcterms:modified>
</cp:coreProperties>
</file>