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Allegiant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Damage    </w:t>
      </w:r>
      <w:r>
        <w:t xml:space="preserve">   Choice    </w:t>
      </w:r>
      <w:r>
        <w:t xml:space="preserve">   Candor    </w:t>
      </w:r>
      <w:r>
        <w:t xml:space="preserve">   Abnegation    </w:t>
      </w:r>
      <w:r>
        <w:t xml:space="preserve">   Erudite    </w:t>
      </w:r>
      <w:r>
        <w:t xml:space="preserve">   Amity    </w:t>
      </w:r>
      <w:r>
        <w:t xml:space="preserve">   Dauntless    </w:t>
      </w:r>
      <w:r>
        <w:t xml:space="preserve">   Factions    </w:t>
      </w:r>
      <w:r>
        <w:t xml:space="preserve">   Love    </w:t>
      </w:r>
      <w:r>
        <w:t xml:space="preserve">   Government    </w:t>
      </w:r>
      <w:r>
        <w:t xml:space="preserve">   Pure    </w:t>
      </w:r>
      <w:r>
        <w:t xml:space="preserve">   Genetics    </w:t>
      </w:r>
      <w:r>
        <w:t xml:space="preserve">   Inoculate    </w:t>
      </w:r>
      <w:r>
        <w:t xml:space="preserve">   Serum    </w:t>
      </w:r>
      <w:r>
        <w:t xml:space="preserve">   Nightmare    </w:t>
      </w:r>
      <w:r>
        <w:t xml:space="preserve">   Death    </w:t>
      </w:r>
      <w:r>
        <w:t xml:space="preserve">   Forgiveness    </w:t>
      </w:r>
      <w:r>
        <w:t xml:space="preserve">   Sacrifice    </w:t>
      </w:r>
      <w:r>
        <w:t xml:space="preserve">   Divergent    </w:t>
      </w:r>
      <w:r>
        <w:t xml:space="preserve">   Allegiant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Allegiant Wordsearch</dc:title>
  <dcterms:created xsi:type="dcterms:W3CDTF">2021-10-11T01:01:15Z</dcterms:created>
  <dcterms:modified xsi:type="dcterms:W3CDTF">2021-10-11T01:01:15Z</dcterms:modified>
</cp:coreProperties>
</file>