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Allegiant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people who want to rebel in the Bureau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character that was put in a coma from an explosion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parent Tobias decides to mend problems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Believe in selflessness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believe in honesty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people who want to rebel in the Chicago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Believe in thrill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is waiting for Tris in the Weapons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Believe in knowledge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Allegiant </dc:title>
  <dcterms:created xsi:type="dcterms:W3CDTF">2021-10-11T01:01:05Z</dcterms:created>
  <dcterms:modified xsi:type="dcterms:W3CDTF">2021-10-11T01:01:05Z</dcterms:modified>
</cp:coreProperties>
</file>