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Allegory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complexity    </w:t>
      </w:r>
      <w:r>
        <w:t xml:space="preserve">   ethical    </w:t>
      </w:r>
      <w:r>
        <w:t xml:space="preserve">   express    </w:t>
      </w:r>
      <w:r>
        <w:t xml:space="preserve">   lesson    </w:t>
      </w:r>
      <w:r>
        <w:t xml:space="preserve">   metaphorical    </w:t>
      </w:r>
      <w:r>
        <w:t xml:space="preserve">   personification    </w:t>
      </w:r>
      <w:r>
        <w:t xml:space="preserve">   political    </w:t>
      </w:r>
      <w:r>
        <w:t xml:space="preserve">   profound    </w:t>
      </w:r>
      <w:r>
        <w:t xml:space="preserve">   religious    </w:t>
      </w:r>
      <w:r>
        <w:t xml:space="preserve">   social    </w:t>
      </w:r>
      <w:r>
        <w:t xml:space="preserve">   symbol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Allegory</dc:title>
  <dcterms:created xsi:type="dcterms:W3CDTF">2021-10-11T00:59:35Z</dcterms:created>
  <dcterms:modified xsi:type="dcterms:W3CDTF">2021-10-11T00:59:35Z</dcterms:modified>
</cp:coreProperties>
</file>