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Allegory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poems    </w:t>
      </w:r>
      <w:r>
        <w:t xml:space="preserve">   songs    </w:t>
      </w:r>
      <w:r>
        <w:t xml:space="preserve">   allegory    </w:t>
      </w:r>
      <w:r>
        <w:t xml:space="preserve">   lessons    </w:t>
      </w:r>
      <w:r>
        <w:t xml:space="preserve">   meaningful    </w:t>
      </w:r>
      <w:r>
        <w:t xml:space="preserve">   Moral    </w:t>
      </w:r>
      <w:r>
        <w:t xml:space="preserve">   Myth    </w:t>
      </w:r>
      <w:r>
        <w:t xml:space="preserve">   pictures    </w:t>
      </w:r>
      <w:r>
        <w:t xml:space="preserve">   Story    </w:t>
      </w:r>
      <w:r>
        <w:t xml:space="preserve">   Tale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Allegory</dc:title>
  <dcterms:created xsi:type="dcterms:W3CDTF">2021-10-11T01:01:03Z</dcterms:created>
  <dcterms:modified xsi:type="dcterms:W3CDTF">2021-10-11T01:01:03Z</dcterms:modified>
</cp:coreProperties>
</file>