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Allegory of the Cave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masses are too _________ to govern themselves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cave leads to the fundamental question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three concepts Plato examined in his "Republic"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10th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American celebration of dressing in costumes and getting candy from strangers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of three concepts Plato examined in his "Republic"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ideal form for example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author of the Cave Allegory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your favorite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Socrates punishment for challenging the status quo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realm of material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allegory is connected to the theory of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the cave represents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an ideal form for example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literal object that stands for our perceived reality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theory of the cave illustrates the problem of grouping concrete things under _______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of the book that the Cave Allegory is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group of people Plato thinks should rule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the things that keep the masses from governing themselves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government, mass media, teachers, parents,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three concepts Plato examined in his "Republic"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Cave Allegory seeks to answer what the nature of this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another name for a perfect society; heaven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Cave Allegory is the basis of this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your favorite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dumb masses, mob rule, US!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form of government that Plato criticizes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Allegory of the Cave</dc:title>
  <dcterms:created xsi:type="dcterms:W3CDTF">2021-10-11T01:02:16Z</dcterms:created>
  <dcterms:modified xsi:type="dcterms:W3CDTF">2021-10-11T01:02:16Z</dcterms:modified>
</cp:coreProperties>
</file>