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Allegra Wines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is not coming from Piedmont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coming from Chios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white, red, rose and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always recommend it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Grape Variety used for Sweet wines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favourite wine BTG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for asparagus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Argentinian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of our sauvignon blanc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not just a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producer of Allegra's Prosecco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Champagne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White and from Burgundy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considered sweet, but is not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Allegra Wines </dc:title>
  <dcterms:created xsi:type="dcterms:W3CDTF">2021-10-11T01:01:52Z</dcterms:created>
  <dcterms:modified xsi:type="dcterms:W3CDTF">2021-10-11T01:01:52Z</dcterms:modified>
</cp:coreProperties>
</file>