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Allegro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curved line that adds two of the same notes value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clef that cellos and basses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Tell Aunt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clef violas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number in a 4/4 time signature means that the _________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sharps in G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piano (p)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Chins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number in a time signature means how many ______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of the sharps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World ____________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clef violins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notes played smoothly in one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notes played in one bow direction with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forte (f)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sharps in D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Swaying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Allegro Crossword Puzzle</dc:title>
  <dcterms:created xsi:type="dcterms:W3CDTF">2021-10-11T01:01:11Z</dcterms:created>
  <dcterms:modified xsi:type="dcterms:W3CDTF">2021-10-11T01:01:11Z</dcterms:modified>
</cp:coreProperties>
</file>