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Allen Crunch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lives in a particular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punishment in school of being kept in a room after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practical joke or Mischievous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to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teaches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book resource that lists the words of a language and gives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 regret for something that one has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we write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Allen Crunch Crossword</dc:title>
  <dcterms:created xsi:type="dcterms:W3CDTF">2021-10-11T01:00:17Z</dcterms:created>
  <dcterms:modified xsi:type="dcterms:W3CDTF">2021-10-11T01:00:17Z</dcterms:modified>
</cp:coreProperties>
</file>