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Allen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Bus driver    </w:t>
      </w:r>
      <w:r>
        <w:t xml:space="preserve">   ALlen    </w:t>
      </w:r>
      <w:r>
        <w:t xml:space="preserve">   Dewit    </w:t>
      </w:r>
      <w:r>
        <w:t xml:space="preserve">   Dublin    </w:t>
      </w:r>
      <w:r>
        <w:t xml:space="preserve">   Eason    </w:t>
      </w:r>
      <w:r>
        <w:t xml:space="preserve">   Farmers    </w:t>
      </w:r>
      <w:r>
        <w:t xml:space="preserve">   Georgia    </w:t>
      </w:r>
      <w:r>
        <w:t xml:space="preserve">   Jerry    </w:t>
      </w:r>
      <w:r>
        <w:t xml:space="preserve">   Mary    </w:t>
      </w:r>
      <w:r>
        <w:t xml:space="preserve">   Nora    </w:t>
      </w:r>
      <w:r>
        <w:t xml:space="preserve">   Roosevelt    </w:t>
      </w:r>
      <w:r>
        <w:t xml:space="preserve">   Turkey creek    </w:t>
      </w:r>
      <w:r>
        <w:t xml:space="preserve">   Viola    </w:t>
      </w:r>
      <w:r>
        <w:t xml:space="preserve">   Willie B    </w:t>
      </w:r>
      <w:r>
        <w:t xml:space="preserve">   Willie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Family Reunion</dc:title>
  <dcterms:created xsi:type="dcterms:W3CDTF">2021-10-11T01:01:47Z</dcterms:created>
  <dcterms:modified xsi:type="dcterms:W3CDTF">2021-10-11T01:01:47Z</dcterms:modified>
</cp:coreProperties>
</file>