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Allen Fielder 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Played basketball for Indiana All Star who is 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have 2 nurses in the family a RN and LPN who are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Big Mama do for additional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purchased multiple vehicles from playing the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owns a success restaurant in centre, 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ran for Allen County Treasurer in Lima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has traveled to Hong Kong Twice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Grandpa Joe work when he came to Lima during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family had a store and resturant in Lima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played Football for Lima 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family had a horse in Lima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have a Occupational Therapist who is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owns a successful Janitoral co. in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Oct 20th is a Honorary Day given by the Mayor of Lima to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family member is a sponsor supporting &amp; guiding individuals into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nick name was Heavy given by her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family member works and lives in Washington DC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Allen Fielder Family Reunion</dc:title>
  <dcterms:created xsi:type="dcterms:W3CDTF">2021-10-11T01:01:42Z</dcterms:created>
  <dcterms:modified xsi:type="dcterms:W3CDTF">2021-10-11T01:01:42Z</dcterms:modified>
</cp:coreProperties>
</file>