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Allen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Batman    </w:t>
      </w:r>
      <w:r>
        <w:t xml:space="preserve">   Makel    </w:t>
      </w:r>
      <w:r>
        <w:t xml:space="preserve">   wrestling    </w:t>
      </w:r>
      <w:r>
        <w:t xml:space="preserve">   happiness    </w:t>
      </w:r>
      <w:r>
        <w:t xml:space="preserve">   Cookies    </w:t>
      </w:r>
      <w:r>
        <w:t xml:space="preserve">   cupcakes    </w:t>
      </w:r>
      <w:r>
        <w:t xml:space="preserve">   Avengers    </w:t>
      </w:r>
      <w:r>
        <w:t xml:space="preserve">   Baby Shark    </w:t>
      </w:r>
      <w:r>
        <w:t xml:space="preserve">   basketball    </w:t>
      </w:r>
      <w:r>
        <w:t xml:space="preserve">   Maryland    </w:t>
      </w:r>
      <w:r>
        <w:t xml:space="preserve">   New York    </w:t>
      </w:r>
      <w:r>
        <w:t xml:space="preserve">   June    </w:t>
      </w:r>
      <w:r>
        <w:t xml:space="preserve">   August    </w:t>
      </w:r>
      <w:r>
        <w:t xml:space="preserve">   Fayetteville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Marriage</dc:title>
  <dcterms:created xsi:type="dcterms:W3CDTF">2021-10-11T01:01:57Z</dcterms:created>
  <dcterms:modified xsi:type="dcterms:W3CDTF">2021-10-11T01:01:57Z</dcterms:modified>
</cp:coreProperties>
</file>