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Allen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Karaoke    </w:t>
      </w:r>
      <w:r>
        <w:t xml:space="preserve">   Wrestling    </w:t>
      </w:r>
      <w:r>
        <w:t xml:space="preserve">   Baby Shark    </w:t>
      </w:r>
      <w:r>
        <w:t xml:space="preserve">   Avengers    </w:t>
      </w:r>
      <w:r>
        <w:t xml:space="preserve">   June    </w:t>
      </w:r>
      <w:r>
        <w:t xml:space="preserve">   Love    </w:t>
      </w:r>
      <w:r>
        <w:t xml:space="preserve">   Happiness    </w:t>
      </w:r>
      <w:r>
        <w:t xml:space="preserve">   Cookies    </w:t>
      </w:r>
      <w:r>
        <w:t xml:space="preserve">   Cupcakes    </w:t>
      </w:r>
      <w:r>
        <w:t xml:space="preserve">   Maryland    </w:t>
      </w:r>
      <w:r>
        <w:t xml:space="preserve">   New York    </w:t>
      </w:r>
      <w:r>
        <w:t xml:space="preserve">   Makel    </w:t>
      </w:r>
      <w:r>
        <w:t xml:space="preserve">   Batman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Marriage</dc:title>
  <dcterms:created xsi:type="dcterms:W3CDTF">2021-10-11T01:02:01Z</dcterms:created>
  <dcterms:modified xsi:type="dcterms:W3CDTF">2021-10-11T01:02:01Z</dcterms:modified>
</cp:coreProperties>
</file>