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Aller Retour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acheteuse.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Martin à donne Mitcho des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ami de cœur de Martin.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Angelo prend l’habitude d’emmener Martin au match de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maladie de Martin.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Angelina n'a pas téléphoné chez Martin parce qu'elle perdu son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posé cinq questions à Martin avant de donner l'emploi.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Martin rencontre ce personne à la station de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 lieu de rencontre de Martin et Nathalie.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Martin, Nathalie et Hélène décident d’aller au jardin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y a un odeur renfermé.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concierge a trouvé la _________ de Martin.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Ramasser des sous.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L'emploi nouveau de Martin est un livrer des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organise un soiré pour l'anniversaire d'Angelo.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a prend Martin par la chemise et le secoue avec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Vécu dans un école abandonné.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 voulait s'acheter.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concierge ressemble à un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père de Martin a été 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 Retour</dc:title>
  <dcterms:created xsi:type="dcterms:W3CDTF">2021-10-11T00:59:37Z</dcterms:created>
  <dcterms:modified xsi:type="dcterms:W3CDTF">2021-10-11T00:59:37Z</dcterms:modified>
</cp:coreProperties>
</file>