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Aller Retour!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est la maladie de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est-ce que Martin va pour être seul?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était à l'école quand Martin retourne des carreras?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ville Tante hélène habite?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est-ce que Martin rencontre Nathalie?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Comment se sent Martin quand il se lève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est l'occupation de Tante hélène?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Dans quelle ville Martin habite?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Quelle surprise attend Martin quand il recontre Nathalie à la station peel?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est la rapport entre les carreras et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est la famille de Martin selon Nathalie?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chien de Tante hélène?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nom de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maison que Martin va après avoir quitté son oncle?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va-t-il quand il se lève?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pense que l'homme ressemble à quel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 de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L'oncle de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Martin voyage à Tante hélène?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personnage principal du livre?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Retour!</dc:title>
  <dcterms:created xsi:type="dcterms:W3CDTF">2021-10-11T01:00:06Z</dcterms:created>
  <dcterms:modified xsi:type="dcterms:W3CDTF">2021-10-11T01:00:06Z</dcterms:modified>
</cp:coreProperties>
</file>