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 Retour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Martin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personage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tante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Angelina n'avait pas le  ________ 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L'oncle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vieil homme dans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Comment Martin voyage à Montréal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Quoi Martin observait dans le miroir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Où Martin habite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les parents martins étaient dans un accident de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Angelo et Angelina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Angelina organise une fête pour l’anniversaire d’Angelo, C’est un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Martin va avec les Carréa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chein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Stephan a acheté la route de papier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dans l'école est la nouvelle chambre de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petite-amie de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animal Martin compare l'homme dans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concierge a une ___________ et Martin doit se décider de alerter les médecins.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 ami de Martin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Retour</dc:title>
  <dcterms:created xsi:type="dcterms:W3CDTF">2021-10-11T01:00:33Z</dcterms:created>
  <dcterms:modified xsi:type="dcterms:W3CDTF">2021-10-11T01:00:33Z</dcterms:modified>
</cp:coreProperties>
</file>