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Aller Retour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Tante de Martin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Angelo et Angelina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ou dans l'ecole est la nuvelle chambre de martin.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angelina n'avait pas le _ _ _ _ _ _ de martin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vieil homme dans l'ecole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Ou martin habite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quand les parents martins etaient dans un accident de voiture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comment martin voyage a montreal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animal martin compare l'homme dans l'ecole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l'oncle de Martin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bon amis de martin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 martin va avec les carrea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quoi martin observait dans le miroir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Combien stephan a achete la route de papier pour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 concierge a une _ _ _ _ _  _ _ _ _ _ _ _ _  et martin se decider de alerter les medecins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petite amie de martin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 martin voyage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angelina organise une fete pour l'anniversaire d'angelo, c'est 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 Chien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 Personnage Principal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Aller Retour</dc:title>
  <dcterms:created xsi:type="dcterms:W3CDTF">2021-10-11T01:00:38Z</dcterms:created>
  <dcterms:modified xsi:type="dcterms:W3CDTF">2021-10-11T01:00:38Z</dcterms:modified>
</cp:coreProperties>
</file>